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I prepare to transition from my current position as a Registered Nurse at St. Luke’s Medical Center, I am writing this letter to express my gratitude for the valuable experiences and opportunities that your organization has provided me during my tenure. Over the past five years, I have been instrumental in reducing patient readmissions by 30% through comprehensive discharge planning and ongoing communication with primary care providers.</w:t>
      </w:r>
    </w:p>
    <w:p>
      <w:pPr>
        <w:spacing w:before="0" w:after="160" w:line="280" w:lineRule="exact"/>
        <w:jc w:val="both"/>
      </w:pPr>
      <w:r>
        <w:t>One instance that stands out was when a patient with complex medical history required intensive post-discharge follow-up. Working closely with my team, I developed a customized care plan, coordinated home healthcare services, and arranged for regular follow-ups with specialists. As a result, the patient’s condition improved significantly, and they were able to return to their normal life within two months of discharge – a testament to our dedication and commitment to excellence in patient care.</w:t>
      </w:r>
    </w:p>
    <w:p>
      <w:pPr>
        <w:spacing w:before="0" w:after="160" w:line="280" w:lineRule="exact"/>
        <w:jc w:val="both"/>
      </w:pPr>
      <w:r>
        <w:t>I am now seeking a new challenge at XYZ Healthcare, an organization I admire for its focus on evidence-based practice and continuous improvement. I believe that my expertise and passion for nursing would be a valuable addition to your team as we strive to deliver the highest quality of healthcare services to our patients.</w:t>
      </w:r>
    </w:p>
    <w:p>
      <w:pPr>
        <w:spacing w:before="0" w:after="160" w:line="280" w:lineRule="exact"/>
        <w:jc w:val="both"/>
      </w:pPr>
      <w:r>
        <w:t>I am committed to ensuring a smooth transition in my current role by providing thorough documentation, training my replacement, and staying available for any questions or concerns until the end of my tenure at St. Luke’s Medical Center. I look forward to discussing potential opportunities at XYZ Healthcare further and appreciate your consideration of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