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role as a Network Engineer at XYZ Tech, I successfully designed and implemented a LAN/WAN infrastructure that improved network performance by 30%. By leveraging Cisco routing and switching technologies, I was able to ensure seamless connectivity across our organization.</w:t>
      </w:r>
    </w:p>
    <w:p>
      <w:pPr>
        <w:spacing w:before="0" w:after="160" w:line="280" w:lineRule="exact"/>
        <w:jc w:val="both"/>
      </w:pPr>
      <w:r>
        <w:t>One instance that demonstrates my expertise is when I was tasked with securing our company’s network against potential threats. I implemented robust security measures, including VPN configuration, which resulted in a 50% reduction in network breaches over a six-month period.</w:t>
      </w:r>
    </w:p>
    <w:p>
      <w:pPr>
        <w:spacing w:before="0" w:after="160" w:line="280" w:lineRule="exact"/>
        <w:jc w:val="both"/>
      </w:pPr>
      <w:r>
        <w:t>I am now eager to bring my skills and passion for network engineering to ABC Corporation. As a leading player in the industry, I believe that your company presents an exciting opportunity for me to grow and contribute significantly. I am particularly interested in the Network Engineer role advertised on your career page, and I would relish the opportunity to discuss how my background can help drive your network infrastructure to new heights.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