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tenure as a Music Teacher at the New York Conservatory of Music, I successfully led an instrumental teaching program that saw a 30% increase in student enrollment over two years, cementing my ability to attract and engage learners of varying skill levels.</w:t>
      </w:r>
    </w:p>
    <w:p>
      <w:pPr>
        <w:spacing w:before="0" w:after="160" w:line="280" w:lineRule="exact"/>
        <w:jc w:val="both"/>
      </w:pPr>
      <w:r>
        <w:t>One particularly memorable achievement was organizing a school-wide performance program, where I guided students through the production process, culminating in a successful concert attended by over 250 parents and community members. This experience not only highlighted my leadership skills but also demonstrated my capacity to inspire confidence and creativity in my students.</w:t>
      </w:r>
    </w:p>
    <w:p>
      <w:pPr>
        <w:spacing w:before="0" w:after="160" w:line="280" w:lineRule="exact"/>
        <w:jc w:val="both"/>
      </w:pPr>
      <w:r>
        <w:t>With a keen interest in joining the esteemed music department at the prestigious Boston Philharmonic Academy, I am eager to bring my experience in delivering engaging curriculum and organizing impactful performance programs to your institution. I believe that by working together, we can continue fostering an environment of musical growth and excellence for your students.</w:t>
      </w:r>
    </w:p>
    <w:p>
      <w:pPr>
        <w:spacing w:before="0" w:after="160" w:line="280" w:lineRule="exact"/>
        <w:jc w:val="both"/>
      </w:pPr>
      <w:r>
        <w:t>I look forward to the opportunity of discussing how my skills align with your music teacher vacancy and arranging an interview at your earliest convenience.</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