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Mortgage Broker</w:t>
      </w:r>
    </w:p>
    <w:p>
      <w:pPr>
        <w:spacing w:before="0" w:after="160" w:line="280" w:lineRule="exact"/>
        <w:jc w:val="both"/>
      </w:pPr>
      <w:r>
        <w:t>Dear Hiring Manager,</w:t>
      </w:r>
    </w:p>
    <w:p>
      <w:pPr>
        <w:spacing w:before="0" w:after="160" w:line="280" w:lineRule="exact"/>
        <w:jc w:val="both"/>
      </w:pPr>
      <w:r>
        <w:t>I am writing to express my interest in the Mortgage Broker position as advertised by your respected organization. With a comprehensive understanding of the mortgage market, extensive experience in advising clients on various mortgage products, and a strong commitment to delivering exceptional service, I believe I would be an excellent fit for this role.</w:t>
      </w:r>
    </w:p>
    <w:p>
      <w:pPr>
        <w:spacing w:before="0" w:after="160" w:line="280" w:lineRule="exact"/>
        <w:jc w:val="both"/>
      </w:pPr>
      <w:r>
        <w:t>In my previous role at XYZ Financial Services, I demonstrated my ability to provide whole-of-market access to clients, ensuring they received the most suitable mortgage product from a panel of lenders. My expertise in case packaging, combined with my CeMAP (Certificated in Mortgage Advice and Practice) qualification, enabled me to navigate complex financial situations effectively and efficiently.</w:t>
      </w:r>
    </w:p>
    <w:p>
      <w:pPr>
        <w:spacing w:before="0" w:after="160" w:line="280" w:lineRule="exact"/>
        <w:jc w:val="both"/>
      </w:pPr>
      <w:r>
        <w:t>I am particularly drawn to your organization because of its reputation for putting clients first and fostering a culture of continuous learning and professional development. I am eager to bring my passion for helping clients achieve their homeownership goals, coupled with my strong communication skills and dedication to meeting deadlines, to contribute to the success of your team.</w:t>
      </w:r>
    </w:p>
    <w:p>
      <w:pPr>
        <w:spacing w:before="0" w:after="160" w:line="280" w:lineRule="exact"/>
        <w:jc w:val="both"/>
      </w:pPr>
      <w:r>
        <w:t>I look forward to the possibility of discussing my application further and demonstrating how my skills and experiences make me an ideal candidate for this position. I am confident that my addition to your team would not only benefit your clients but also contribute to the ongoing growth and success of your organization.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