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Mechanical Engineer at XYZ Technologies, I led a cross-functional team in the development of an innovative product line that resulted in a 35% increase in sales over two years. My expertise in CAD design and manufacturing processes was instrumental in streamlining our production cycle, reducing costs by 20%.</w:t>
      </w:r>
    </w:p>
    <w:p>
      <w:pPr>
        <w:spacing w:before="0" w:after="160" w:line="280" w:lineRule="exact"/>
        <w:jc w:val="both"/>
      </w:pPr>
      <w:r>
        <w:t>One instance that stands out is when I was tasked with improving the durability of one of our flagship products. By conducting extensive research on materials selection and collaborating closely with our materials science department, I developed a new composite material that increased product lifespan by 50%, reducing customer complaints by 36%.</w:t>
      </w:r>
    </w:p>
    <w:p>
      <w:pPr>
        <w:spacing w:before="0" w:after="160" w:line="280" w:lineRule="exact"/>
        <w:jc w:val="both"/>
      </w:pPr>
      <w:r>
        <w:t>I am excited to bring my experience and passion for mechanical engineering to your team at ABC Manufacturing. As a company known for its commitment to innovation and quality, I believe my skills in product development, materials selection, and cross-functional collaboration would make me a valuable addition to your team. I am particularly interested in the role of Senior Mechanical Engineer as it aligns perfectly with my strategic leadership style and ambition to drive product development forward.</w:t>
      </w:r>
    </w:p>
    <w:p>
      <w:pPr>
        <w:spacing w:before="0" w:after="160" w:line="280" w:lineRule="exact"/>
        <w:jc w:val="both"/>
      </w:pPr>
      <w:r>
        <w:t>I would greatly appreciate the opportunity to discuss my application further and look forward to the possibility of contributing to ABC Manufacturing’s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