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most recent role as a Machine Learning Engineer at Tesla Labs, I spearheaded the development and deployment of a machine learning model that improved battery efficiency by 15%, resulting in significant cost savings for our electric vehicle manufacturing process. This project showcased my expertise in feature engineering and MLOps, ensuring seamless integration with data science teams to deliver high-quality models.</w:t>
      </w:r>
    </w:p>
    <w:p>
      <w:pPr>
        <w:spacing w:before="0" w:after="160" w:line="280" w:lineRule="exact"/>
        <w:jc w:val="both"/>
      </w:pPr>
      <w:r>
        <w:t>During my tenure at IBM Research, I led a team of engineers in creating an image recognition model that classified satellite imagery with 98% accuracy. This project not only demonstrated my ability to build production-ready machine learning models but also highlighted my strong collaboration skills, as we worked closely with data scientists and researchers to refine the model and achieve our ambitious goals.</w:t>
      </w:r>
    </w:p>
    <w:p>
      <w:pPr>
        <w:spacing w:before="0" w:after="160" w:line="280" w:lineRule="exact"/>
        <w:jc w:val="both"/>
      </w:pPr>
      <w:r>
        <w:t>I am eager to bring my proven track record of delivering high-impact machine learning solutions to your team at Google Brain. I am particularly impressed by your company’s commitment to pushing the boundaries of AI research and innovation. I believe that my skills in feature engineering, MLOps, and collaboration with data science teams would make a valuable contribution to your ongoing projects.</w:t>
      </w:r>
    </w:p>
    <w:p>
      <w:pPr>
        <w:spacing w:before="0" w:after="160" w:line="280" w:lineRule="exact"/>
        <w:jc w:val="both"/>
      </w:pPr>
      <w:r>
        <w:t>I would appreciate the opportunity to discuss how I can contribute to your team and help drive your machine learning initiatives forward. Please find attached my resume for your review.</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