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As a highly experienced Letting Agent with over a decade of expertise in the property management industry, I am excited to apply for the Letting Agent position at Bluecrest Properties. In my previous role at Premier Rentals, I successfully managed a portfolio of 150 properties, ensuring exceptional landlord-tenant relations and achieving a tenant retention rate of 92%.</w:t>
      </w:r>
    </w:p>
    <w:p>
      <w:pPr>
        <w:spacing w:before="0" w:after="160" w:line="280" w:lineRule="exact"/>
        <w:jc w:val="both"/>
      </w:pPr>
      <w:r>
        <w:t>One instance that demonstrates my effectiveness in this role was when I facilitated the resolution of a dispute between a landlord and a tenant over an unpaid rent issue. By mediating the conflict and devising a structured payment plan, I not only resolved the issue but also prevented any future disputes, saving both parties time and resources.</w:t>
      </w:r>
    </w:p>
    <w:p>
      <w:pPr>
        <w:spacing w:before="0" w:after="160" w:line="280" w:lineRule="exact"/>
        <w:jc w:val="both"/>
      </w:pPr>
      <w:r>
        <w:t>I have been closely following Bluecrest Properties’ growth in the market and am particularly impressed by your commitment to maintaining compliance with rental legislation and providing exceptional customer service. Given my extensive experience and passion for property management, I believe I would be an excellent addition to your team. I am eager to bring my skills in property viewings, tenancy agreement management, deposit handling, and dispute resolution to Bluecrest Properties.</w:t>
      </w:r>
    </w:p>
    <w:p>
      <w:pPr>
        <w:spacing w:before="0" w:after="160" w:line="280" w:lineRule="exact"/>
        <w:jc w:val="both"/>
      </w:pPr>
      <w:r>
        <w:t>Thank you for considering my application. I look forward to the opportunity to discuss how my background and skills align with your needs and to arrange a mutually convenient time for an interview.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