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writing to apply for the Legal Internship position at XYZ Law Firm, as advertised. During my studies, I excelled academically, consistently ranking in the top 10% of my class and earning numerous accolades for academic excellence.</w:t>
      </w:r>
    </w:p>
    <w:p>
      <w:pPr>
        <w:spacing w:before="0" w:after="160" w:line="280" w:lineRule="exact"/>
        <w:jc w:val="both"/>
      </w:pPr>
      <w:r>
        <w:t>One of my most significant achievements was participating in the law school mooting competition, where my team won the national championship. This experience not only honed my advocacy skills but also taught me the importance of meticulous research and attention to detail – qualities that I believe are essential in a legal setting.</w:t>
      </w:r>
    </w:p>
    <w:p>
      <w:pPr>
        <w:spacing w:before="0" w:after="160" w:line="280" w:lineRule="exact"/>
        <w:jc w:val="both"/>
      </w:pPr>
      <w:r>
        <w:t>I am particularly drawn to XYZ Law Firm due to its reputation for excellence, innovation, and a strong focus on corporate law. Given my keen interest in this area, I am eager to apply the theoretical knowledge I have acquired during my studies to real-world scenarios under your firm’s guidance.</w:t>
      </w:r>
    </w:p>
    <w:p>
      <w:pPr>
        <w:spacing w:before="0" w:after="160" w:line="280" w:lineRule="exact"/>
        <w:jc w:val="both"/>
      </w:pPr>
      <w:r>
        <w:t>I am confident that my academic achievements, combined with my practical experience from law clinic work, make me an ideal candidate for this internship. I would relish the opportunity to bring my enthusiasm and commitment to XYZ Law Firm, and I look forward to discussing my application further.</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