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interest in the Key Account Manager position at XYZ Corporation. With over 10 years of experience in account management, I have a proven track record of managing strategic accounts and driving growth for leading companies.</w:t>
      </w:r>
    </w:p>
    <w:p>
      <w:pPr>
        <w:spacing w:before="0" w:after="160" w:line="280" w:lineRule="exact"/>
        <w:jc w:val="both"/>
      </w:pPr>
      <w:r>
        <w:t>In my previous role at ABC Inc., I successfully managed a portfolio of key accounts that accounted for over $5 million in annual revenue. By implementing a proactive approach to customer relationship management and providing exceptional service, I was able to reduce churn by 20% while increasing renewals by 30%. This resulted in an overall increase in revenue growth by 45%, making me a valuable asset to the team.</w:t>
      </w:r>
    </w:p>
    <w:p>
      <w:pPr>
        <w:spacing w:before="0" w:after="160" w:line="280" w:lineRule="exact"/>
        <w:jc w:val="both"/>
      </w:pPr>
      <w:r>
        <w:t>I am particularly drawn to XYZ Corporation because of its reputation as a forward-thinking company with a strong focus on customer satisfaction. As a key account manager at XYZ, I would bring my expertise in developing strategic partnerships and leveraging customer insights to drive growth and retain existing accounts. I am confident that my ability to act as a trusted advisor to clients and deliver exceptional results would make me an asset to your team.</w:t>
      </w:r>
    </w:p>
    <w:p>
      <w:pPr>
        <w:spacing w:before="0" w:after="160" w:line="280" w:lineRule="exact"/>
        <w:jc w:val="both"/>
      </w:pPr>
      <w:r>
        <w:t>I would greatly appreciate the opportunity to discuss my qualifications further. Please let me know if there is a suitable time for us to speak, and I will do my best to accommodate your schedule.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