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tenure as a Project Manager at Meridian Technologies, I successfully streamlined software delivery projects by implementing Agile methodologies, resulting in a 30% reduction in project timelines and a 25% increase in client satisfaction ratings. This experience has prepared me well for the IT Project Manager role you have advertised at your respected organization, Digital Innovations Inc.</w:t>
      </w:r>
    </w:p>
    <w:p>
      <w:pPr>
        <w:spacing w:before="0" w:after="160" w:line="280" w:lineRule="exact"/>
        <w:jc w:val="both"/>
      </w:pPr>
      <w:r>
        <w:t>During my tenure at Meridian Technologies, I faced a challenging situation where a critical software project was facing delays due to inconsistent communication with stakeholders. Recognizing the urgency of the situation, I initiated weekly meetings with key stakeholders to ensure transparency and alignment on project goals. As a result, the project was successfully completed ahead of schedule, saving the company over $50,000 in potential penalties for delay-related costs.</w:t>
      </w:r>
    </w:p>
    <w:p>
      <w:pPr>
        <w:spacing w:before="0" w:after="160" w:line="280" w:lineRule="exact"/>
        <w:jc w:val="both"/>
      </w:pPr>
      <w:r>
        <w:t>I am particularly drawn to Digital Innovations Inc. due to its reputation as a leader in the IT industry and your focus on Agile methodologies for software delivery projects. I am excited about the opportunity to join your team and bring my strong project management skills, experience with stakeholder communication, and proficiency in risk and issue management to drive successful outcomes for your organization.</w:t>
      </w:r>
    </w:p>
    <w:p>
      <w:pPr>
        <w:spacing w:before="0" w:after="160" w:line="280" w:lineRule="exact"/>
        <w:jc w:val="both"/>
      </w:pPr>
      <w:r>
        <w:t>I would welcome the opportunity to further discuss how my background and expertise align with Digital Innovations Inc.’s needs, and I look forward to the possibility of contributing to your team’s success.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