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tender my resignation from my position as IT Manager at XYZ Tech Solutions, effective two weeks from today’s date. Throughout my tenure, I have spearheaded numerous strategic initiatives that have significantly improved our system efficiency and security. One such accomplishment includes the successful implementation of a comprehensive database management system, reducing data retrieval time by 40%, translating to an annual saving of $50,000 in labor costs.</w:t>
      </w:r>
    </w:p>
    <w:p>
      <w:pPr>
        <w:spacing w:before="0" w:after="160" w:line="280" w:lineRule="exact"/>
        <w:jc w:val="both"/>
      </w:pPr>
      <w:r>
        <w:t>In preparation for my departure, I am committed to documenting all system configurations, active vendor contracts, and security access protocols to ensure a seamless transition. Moreover, I will take the initiative to train my successor, ensuring continuity and minimal disruption to our operations.</w:t>
      </w:r>
    </w:p>
    <w:p>
      <w:pPr>
        <w:spacing w:before="0" w:after="160" w:line="280" w:lineRule="exact"/>
        <w:jc w:val="both"/>
      </w:pPr>
      <w:r>
        <w:t>I have been closely following the growth trajectory of ABC IT Consultants and admire your commitment to innovation and client satisfaction. Given my experience in strategic leadership and project delivery outcomes, I am confident that my skills would be a valuable addition to your team. I am eager to discuss potential opportunities within your organization and look forward to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