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 am writing to highlight my extensive experience in IT management, specifically my tenure at TechTitan Inc., where I oversaw a team of 15 IT professionals and successfully managed our company-wide infrastructure and security systems. In this role, I reduced annual IT maintenance costs by 20% through strategic vendor negotiations and continuous process improvements.</w:t>
      </w:r>
    </w:p>
    <w:p>
      <w:pPr>
        <w:spacing w:before="0" w:after="160" w:line="280" w:lineRule="exact"/>
        <w:jc w:val="both"/>
      </w:pPr>
      <w:r>
        <w:t>In a recent project, I led the implementation of a new IT strategy that aligned with our business objectives, resulting in increased productivity by 15%. This initiative required careful coordination among various departments, as well as close collaboration with key stakeholders to ensure its successful execution.</w:t>
      </w:r>
    </w:p>
    <w:p>
      <w:pPr>
        <w:spacing w:before="0" w:after="160" w:line="280" w:lineRule="exact"/>
        <w:jc w:val="both"/>
      </w:pPr>
      <w:r>
        <w:t>I am excited about the opportunity to bring my unique blend of technical expertise and strategic thinking to Innovative Solutions Inc., a company that shares TechTitan’s commitment to innovation and efficiency. I believe that my experience in managing IT teams, overseeing infrastructure and security, and driving IT strategy alignment with business goals would make me an excellent fit for your open IT Manager position.</w:t>
      </w:r>
    </w:p>
    <w:p>
      <w:pPr>
        <w:spacing w:before="0" w:after="160" w:line="280" w:lineRule="exact"/>
        <w:jc w:val="both"/>
      </w:pPr>
      <w:r>
        <w:t>I am eager to discuss how my skills and experience can contribute to the continued success of Innovative Solutions Inc. and look forward to the possibility of scheduling an interview at your earliest convenience.</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