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HR professional with over 10 years of experience at BlueSky Enterprises, I have successfully managed numerous employee transitions while maintaining exceptional confidentiality and professionalism. However, after careful consideration, I find myself in the unique position of managing my own departure from the company.</w:t>
      </w:r>
    </w:p>
    <w:p>
      <w:pPr>
        <w:spacing w:before="0" w:after="160" w:line="280" w:lineRule="exact"/>
        <w:jc w:val="both"/>
      </w:pPr>
      <w:r>
        <w:t>During my tenure at BlueSky, I led a project aimed at streamlining the onboarding process for new hires. By implementing a standardized training program, we reduced the average time to productivity by 25%, significantly boosting overall efficiency and saving the company thousands of dollars in lost productivity.</w:t>
      </w:r>
    </w:p>
    <w:p>
      <w:pPr>
        <w:spacing w:before="0" w:after="160" w:line="280" w:lineRule="exact"/>
        <w:jc w:val="both"/>
      </w:pPr>
      <w:r>
        <w:t>As I embark on my next career opportunity, I am particularly drawn to your organization, XYZ Corp, due to its reputation for fostering talent development and promoting a positive work environment. I believe my extensive experience in HR, coupled with my proven ability to drive strategic initiatives, would make me an excellent fit for the HR Manager position at XYZ Corp.</w:t>
      </w:r>
    </w:p>
    <w:p>
      <w:pPr>
        <w:spacing w:before="0" w:after="160" w:line="280" w:lineRule="exact"/>
        <w:jc w:val="both"/>
      </w:pPr>
      <w:r>
        <w:t>I am committed to ensuring a smooth transition and will take all necessary steps to offboard effectively and maintain confidentiality throughout the process. I look forward to the possibility of discussing my application with you further and learning more about the exciting opportunities that await me at XYZ Corp.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