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current role as a Business Administration student at XYZ University, I have honed my people skills and gained a solid understanding of HR processes through various coursework and projects. One such project involved leading a team of six students in designing an employee engagement survey for a local business, resulting in a 20% increase in employee satisfaction ratings within three months of implementation.</w:t>
      </w:r>
    </w:p>
    <w:p>
      <w:pPr>
        <w:spacing w:before="0" w:after="160" w:line="280" w:lineRule="exact"/>
        <w:jc w:val="both"/>
      </w:pPr>
      <w:r>
        <w:t>During my internship at ABC Corporation, I supported the recruitment team by streamlining their application process, reducing time-to-hire by 15%. This experience has equipped me with practical skills in talent acquisition and management that I am eager to apply to your organization.</w:t>
      </w:r>
    </w:p>
    <w:p>
      <w:pPr>
        <w:spacing w:before="0" w:after="160" w:line="280" w:lineRule="exact"/>
        <w:jc w:val="both"/>
      </w:pPr>
      <w:r>
        <w:t>I am particularly drawn to [Target Company Name], a recognized leader in the industry known for its commitment to employee development and fostering a positive work environment. As an intern, I am excited about the opportunity to contribute to L&amp;D initiatives or support the HR team with employee relations projects. I would welcome the chance to further discuss my qualifications and how I can support your team during this upcoming semester.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