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During my tenure as a Homebuyer Advisor at Blueprint Mortgage Solutions, I successfully guided over 100 first-time buyers through the complex homebuying process, achieving a remarkable 98% client satisfaction rate. My dedication to providing comprehensive mortgage guidance and expert property search assistance was instrumental in helping clients secure their dream homes with confidence.</w:t>
      </w:r>
    </w:p>
    <w:p>
      <w:pPr>
        <w:spacing w:before="0" w:after="160" w:line="280" w:lineRule="exact"/>
        <w:jc w:val="both"/>
      </w:pPr>
      <w:r>
        <w:t>One particularly memorable experience involved working with a young couple who were apprehensive about taking on a mortgage due to their limited financial knowledge. By creating a tailored financial plan and walking them through each step of the homebuying process, I was able to ease their anxieties and secure a competitive mortgage for their first home – all within six months of our initial consultation.</w:t>
      </w:r>
    </w:p>
    <w:p>
      <w:pPr>
        <w:spacing w:before="0" w:after="160" w:line="280" w:lineRule="exact"/>
        <w:jc w:val="both"/>
      </w:pPr>
      <w:r>
        <w:t>As I embark on my next professional chapter, I am drawn to your company, HomeSmart Mortgage Advisors, for its reputation as an industry leader in homebuyer guidance and support. With my extensive experience in assisting clients with their property search and financial planning needs, I am confident that I would be a valuable asset to your team.</w:t>
      </w:r>
    </w:p>
    <w:p>
      <w:pPr>
        <w:spacing w:before="0" w:after="160" w:line="280" w:lineRule="exact"/>
        <w:jc w:val="both"/>
      </w:pPr>
      <w:r>
        <w:t>I eagerly await the opportunity to further discuss how my skills and passion for helping homebuyers can contribute to the continued success of HomeSmart Mortgage Advisors. Thank you for considering my application, and I look forward to the possibility of working together.</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