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most recent role as a Help Desk Analyst at TechSolutions Inc., I significantly improved the first-call resolution rate by 20% through the implementation of a streamlined ticketing system and an efficient troubleshooting methodology. By addressing issues promptly and effectively, I saved the company over $50,000 in potential downtime annually.</w:t>
      </w:r>
    </w:p>
    <w:p>
      <w:pPr>
        <w:spacing w:before="0" w:after="160" w:line="280" w:lineRule="exact"/>
        <w:jc w:val="both"/>
      </w:pPr>
      <w:r>
        <w:t>In one instance, a non-technical user was experiencing persistent issues with their email software. Using my strong communication skills, I guided them through the process of reinstalling the application, resulting in a swift resolution and a satisfied customer.</w:t>
      </w:r>
    </w:p>
    <w:p>
      <w:pPr>
        <w:spacing w:before="0" w:after="160" w:line="280" w:lineRule="exact"/>
        <w:jc w:val="both"/>
      </w:pPr>
      <w:r>
        <w:t>I am currently seeking an opportunity to bring my unique blend of technical expertise and people skills to your team at XYZ Corporation. Your company’s reputation for delivering top-notch IT support services has caught my attention, and I am particularly interested in the Help Desk Analyst position that was recently posted on your website.</w:t>
      </w:r>
    </w:p>
    <w:p>
      <w:pPr>
        <w:spacing w:before="0" w:after="160" w:line="280" w:lineRule="exact"/>
        <w:jc w:val="both"/>
      </w:pPr>
      <w:r>
        <w:t>I would love to further discuss how my experience in providing exceptional customer service and technical support could contribute to the success of your team. I am confident that my ability to handle a high volume of requests while maintaining a high first-call resolution rate would make me a valuable addition to XYZ Corporation.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