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As I embark on a new chapter in my career, I write to formally announce my resignation from my position as Healthcare Administrator at XYZ Medical Center, effective two weeks from today. Throughout my tenure, I have had the privilege of leading various strategic initiatives that significantly improved our operational efficiency and patient care.</w:t>
      </w:r>
    </w:p>
    <w:p>
      <w:pPr>
        <w:spacing w:before="0" w:after="160" w:line="280" w:lineRule="exact"/>
        <w:jc w:val="both"/>
      </w:pPr>
      <w:r>
        <w:t>One such initiative involved streamlining the discharge process, resulting in a 25% reduction in average length of stay for patients. This achievement not only reduced costs but also enhanced patient satisfaction by ensuring timely transitions from hospital to home.</w:t>
      </w:r>
    </w:p>
    <w:p>
      <w:pPr>
        <w:spacing w:before="0" w:after="160" w:line="280" w:lineRule="exact"/>
        <w:jc w:val="both"/>
      </w:pPr>
      <w:r>
        <w:t>In my upcoming role, I look forward to bringing this same level of dedication and results-driven approach to your organization, specifically [Target Company], which I have admired for its commitment to providing exceptional healthcare services. I am particularly drawn to the innovative projects you are undertaking in the field of telemedicine.</w:t>
      </w:r>
    </w:p>
    <w:p>
      <w:pPr>
        <w:spacing w:before="0" w:after="160" w:line="280" w:lineRule="exact"/>
        <w:jc w:val="both"/>
      </w:pPr>
      <w:r>
        <w:t>During my remaining time at XYZ Medical Center, I will ensure a smooth transition and maintain the highest level of confidentiality regarding the details of my departure. I am more than willing to assist in finding and training a replacement if needed, to minimize any disruption to your operations.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