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60"/>
      </w:pPr>
      <w:r>
        <w:rPr>
          <w:b/>
          <w:color w:val="1B3A6B"/>
          <w:sz w:val="44"/>
        </w:rPr>
        <w:t>YOUR NAME</w:t>
      </w:r>
    </w:p>
    <w:p>
      <w:pPr>
        <w:spacing w:before="0" w:after="80"/>
      </w:pPr>
      <w:r>
        <w:rPr>
          <w:color w:val="556575"/>
          <w:sz w:val="19"/>
        </w:rPr>
        <w:t>your.email@example.com  •  555-000-0000  •  linkedin.com/in/yourname</w:t>
      </w:r>
    </w:p>
    <w:p>
      <w:pPr>
        <w:spacing w:before="40" w:after="160"/>
        <w:pBdr>
          <w:bottom w:val="single" w:sz="6" w:space="1" w:color="1B3A6B"/>
        </w:pBdr>
      </w:pPr>
    </w:p>
    <w:p>
      <w:pPr>
        <w:spacing w:before="0" w:after="280"/>
      </w:pPr>
      <w:r>
        <w:t>March 14, 2026</w:t>
      </w:r>
    </w:p>
    <w:p>
      <w:pPr>
        <w:spacing w:before="0" w:after="0"/>
      </w:pPr>
      <w:r>
        <w:t>Hiring Manager</w:t>
      </w:r>
    </w:p>
    <w:p>
      <w:pPr>
        <w:spacing w:before="0" w:after="0"/>
      </w:pPr>
      <w:r>
        <w:t>[Company Name]</w:t>
      </w:r>
    </w:p>
    <w:p>
      <w:pPr>
        <w:spacing w:before="0" w:after="0"/>
      </w:pPr>
      <w:r>
        <w:t>[City, State]</w:t>
      </w:r>
    </w:p>
    <w:p>
      <w:pPr>
        <w:spacing w:after="200"/>
      </w:pPr>
    </w:p>
    <w:p>
      <w:pPr>
        <w:spacing w:after="200"/>
      </w:pPr>
      <w:r>
        <w:t>Dear Hiring Manager,</w:t>
      </w:r>
    </w:p>
    <w:p>
      <w:pPr>
        <w:spacing w:before="0" w:after="160" w:line="280" w:lineRule="exact"/>
        <w:jc w:val="both"/>
      </w:pPr>
      <w:r>
        <w:t>In my six years as a Senior Graphic Designer at DesignTech Inc., I have consistently delivered exceptional design solutions that have significantly contributed to the company’s growth and success. One of my most notable achievements was leading the rebranding project for TechNexus, which resulted in a 30% increase in their brand recognition within the first quarter after launch.</w:t>
      </w:r>
    </w:p>
    <w:p>
      <w:pPr>
        <w:spacing w:before="0" w:after="160" w:line="280" w:lineRule="exact"/>
        <w:jc w:val="both"/>
      </w:pPr>
      <w:r>
        <w:t>During my tenure at DesignTech Inc., I have developed a strong ability to manage multiple projects simultaneously while maintaining high-quality standards. For instance, in the past year alone, I oversaw the design and execution of over 50 marketing materials for various clients, ensuring that each project was completed on time and within budget.</w:t>
      </w:r>
    </w:p>
    <w:p>
      <w:pPr>
        <w:spacing w:before="0" w:after="160" w:line="280" w:lineRule="exact"/>
        <w:jc w:val="both"/>
      </w:pPr>
      <w:r>
        <w:t>As I embark on a new chapter in my career, I am eager to bring my skills and passion for graphic design to your team at Creative Edge Studios. I have always admired the innovative work that your studio produces, and I believe that my unique perspective and experience would make a valuable addition to your team.</w:t>
      </w:r>
    </w:p>
    <w:p>
      <w:pPr>
        <w:spacing w:before="0" w:after="160" w:line="280" w:lineRule="exact"/>
        <w:jc w:val="both"/>
      </w:pPr>
      <w:r>
        <w:t>I would like to formally announce my resignation from DesignTech Inc., effective two weeks from today. During this transition period, I am prepared to hand over all project files, style guides, and ongoing briefs to ensure a seamless transition for the team.</w:t>
      </w:r>
    </w:p>
    <w:p>
      <w:pPr>
        <w:spacing w:before="0" w:after="160" w:line="280" w:lineRule="exact"/>
        <w:jc w:val="both"/>
      </w:pPr>
      <w:r>
        <w:t>Thank you for considering my application. I look forward to discussing my potential contribution to Creative Edge Studios further in an interview.</w:t>
      </w:r>
    </w:p>
    <w:p>
      <w:pPr>
        <w:spacing w:before="120" w:after="720"/>
      </w:pPr>
      <w:r>
        <w:t>Sincerely,</w:t>
      </w:r>
    </w:p>
    <w:p>
      <w:pPr>
        <w:spacing w:before="0" w:after="0"/>
      </w:pPr>
      <w:r>
        <w:rPr>
          <w:b/>
          <w:color w:val="1B3A6B"/>
        </w:rPr>
        <w:t>YOUR NAME</w:t>
      </w:r>
    </w:p>
    <w:sectPr w:rsidR="00FC693F" w:rsidRPr="0006063C" w:rsidSect="00034616">
      <w:pgSz w:w="12240" w:h="15840"/>
      <w:pgMar w:top="1296" w:right="1584" w:bottom="1296"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