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I embark on a new chapter of my career, I am writing to formally announce my resignation from XYZ Corporation, effective two weeks from today. I am immensely grateful for the opportunity to have worked here and especially thankful for the mentorship and guidance that have propelled me forward in my professional journey.</w:t>
      </w:r>
    </w:p>
    <w:p>
      <w:pPr>
        <w:spacing w:before="0" w:after="160" w:line="280" w:lineRule="exact"/>
        <w:jc w:val="both"/>
      </w:pPr>
      <w:r>
        <w:t>During my time at XYZ Corporation, I was given the chance to manage a key project, where I successfully increased efficiency by 20% through implementing innovative strategies. This experience has instilled in me a deep understanding of team collaboration and problem-solving, skills that will undoubtedly serve me well as I move forward.</w:t>
      </w:r>
    </w:p>
    <w:p>
      <w:pPr>
        <w:spacing w:before="0" w:after="160" w:line="280" w:lineRule="exact"/>
        <w:jc w:val="both"/>
      </w:pPr>
      <w:r>
        <w:t>I am now excited to explore opportunities with ABC Inc., a company whose mission aligns closely with my career goals. I am particularly drawn to the dynamic and innovative culture at ABC Inc., and I believe that my passion for growth and learning make me an excellent fit for your team.</w:t>
      </w:r>
    </w:p>
    <w:p>
      <w:pPr>
        <w:spacing w:before="0" w:after="160" w:line="280" w:lineRule="exact"/>
        <w:jc w:val="both"/>
      </w:pPr>
      <w:r>
        <w:t>I want to express my sincere gratitude once more for the opportunity to have worked at XYZ Corporation. I leave here with invaluable experiences, strong connections, and a renewed sense of purpose. I look forward to staying connected and hope that our paths cross again in the future.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