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tenure as a Frontend Developer at TechGiant Corporation, I spearheaded the redesign of our flagship platform using React and TypeScript, resulting in a 40% increase in user engagement. My expertise in responsive design ensured a seamless experience across various devices, while my commitment to performance optimization significantly improved load times for our users.</w:t>
      </w:r>
    </w:p>
    <w:p>
      <w:pPr>
        <w:spacing w:before="0" w:after="160" w:line="280" w:lineRule="exact"/>
        <w:jc w:val="both"/>
      </w:pPr>
      <w:r>
        <w:t>During this project, I introduced accessibility best practices, increasing the platform’s accessibility score by 25%, making it more inclusive for users with disabilities.</w:t>
      </w:r>
    </w:p>
    <w:p>
      <w:pPr>
        <w:spacing w:before="0" w:after="160" w:line="280" w:lineRule="exact"/>
        <w:jc w:val="both"/>
      </w:pPr>
      <w:r>
        <w:t>I am drawn to your company, Innovative Designs Inc., known for its innovative approach and commitment to delivering high-quality digital solutions. I am particularly impressed by your recent project on improving the performance of your website. I believe my skills in React, TypeScript, responsive design, performance optimization, and accessibility best practices would make a significant contribution to your team.</w:t>
      </w:r>
    </w:p>
    <w:p>
      <w:pPr>
        <w:spacing w:before="0" w:after="160" w:line="280" w:lineRule="exact"/>
        <w:jc w:val="both"/>
      </w:pPr>
      <w:r>
        <w:t>I am eager to discuss potential opportunities at Innovative Designs Inc. and how my experience can help contribute to your ongoing success. Please find my resume attached for your consideration.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