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Position of Financial Services Advisor</w:t>
      </w:r>
    </w:p>
    <w:p>
      <w:pPr>
        <w:spacing w:before="0" w:after="160" w:line="280" w:lineRule="exact"/>
        <w:jc w:val="both"/>
      </w:pPr>
      <w:r>
        <w:t>Dear Hiring Manager,</w:t>
      </w:r>
    </w:p>
    <w:p>
      <w:pPr>
        <w:spacing w:before="0" w:after="160" w:line="280" w:lineRule="exact"/>
        <w:jc w:val="both"/>
      </w:pPr>
      <w:r>
        <w:t>I am writing to express my strong interest in the Financial Services Advisor position as advertised by your respected organization. With a proven track record in providing comprehensive financial advice to clients and a deep understanding of the ever-evolving financial services landscape, I believe that I would make a valuable addition to your team.</w:t>
      </w:r>
    </w:p>
    <w:p>
      <w:pPr>
        <w:spacing w:before="0" w:after="160" w:line="280" w:lineRule="exact"/>
        <w:jc w:val="both"/>
      </w:pPr>
      <w:r>
        <w:t>In my previous role at Previous Company Name, I demonstrated exceptional skills in fact-finding with clients to understand their unique financial needs and aspirations. I then leveraged this information to recommend suitable financial products that not only met but exceeded their expectations. My commitment to FCA compliance ensured that all recommendations were made within the regulatory framework, ensuring both client satisfaction and peace of mind.</w:t>
      </w:r>
    </w:p>
    <w:p>
      <w:pPr>
        <w:spacing w:before="0" w:after="160" w:line="280" w:lineRule="exact"/>
        <w:jc w:val="both"/>
      </w:pPr>
      <w:r>
        <w:t>Moreover, I have a demonstrated ability to build long-term advisory relationships with clients based on trust, integrity, and mutual respect. By understanding my clients’ objectives and tailoring my advice accordingly, I have been able to foster lasting professional relationships that have yielded significant results for both the clients and the company.</w:t>
      </w:r>
    </w:p>
    <w:p>
      <w:pPr>
        <w:spacing w:before="0" w:after="160" w:line="280" w:lineRule="exact"/>
        <w:jc w:val="both"/>
      </w:pPr>
      <w:r>
        <w:t>I am excited about the opportunity to bring these skills and experiences to your team at Company Name. I am confident that my ability to provide exceptional financial advice while maintaining strict compliance with regulations will make me a valuable asset to your organization.</w:t>
      </w:r>
    </w:p>
    <w:p>
      <w:pPr>
        <w:spacing w:before="0" w:after="160" w:line="280" w:lineRule="exact"/>
        <w:jc w:val="both"/>
      </w:pPr>
      <w:r>
        <w:t>Thank you for considering my application. I look forward to the possibility of discussing my qualifications further in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