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express my strong interest in the Financial Controller position at XYZ Corporation, as advertised. In my current role as Financial Controller at ABC Company, I have successfully overseen accounting operations, implemented and managed internal controls, and prepared for external audits with a 98% approval rating from our auditors.</w:t>
      </w:r>
    </w:p>
    <w:p>
      <w:pPr>
        <w:spacing w:before="0" w:after="160" w:line="280" w:lineRule="exact"/>
        <w:jc w:val="both"/>
      </w:pPr>
      <w:r>
        <w:t>One instance where I demonstrated my skills was during the implementation of a new financial system. By streamlining processes and reorganizing the finance team, we were able to reduce errors by 50%, resulting in significant time and cost savings for the company.</w:t>
      </w:r>
    </w:p>
    <w:p>
      <w:pPr>
        <w:spacing w:before="0" w:after="160" w:line="280" w:lineRule="exact"/>
        <w:jc w:val="both"/>
      </w:pPr>
      <w:r>
        <w:t>I am particularly drawn to XYZ Corporation due to its reputation as an industry leader and its commitment to financial excellence. I believe that my experience and skills make me a strong fit for this role, and I would welcome the opportunity to contribute to your team. I would be delighted to discuss my qualifications further in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