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submit my resignation from the Financial Analyst position at XYZ Capital, effective two weeks from today. Over the past five years, I have successfully delivered on numerous projects, one notable example being my leadership in the development of a comprehensive financial model for our acquisition of ABC Corporation. This project resulted in a 15% increase in projected returns, demonstrating my ability to drive strategic outcomes.</w:t>
      </w:r>
    </w:p>
    <w:p>
      <w:pPr>
        <w:spacing w:before="0" w:after="160" w:line="280" w:lineRule="exact"/>
        <w:jc w:val="both"/>
      </w:pPr>
      <w:r>
        <w:t>In order to ensure a smooth transition, I am committed to completing all pending models and reports and will work closely with my colleagues to transfer responsibilities effectively. I have already identified a suitable replacement who is capable of taking on the remaining tasks and maintaining the high standards we have set at XYZ Capital.</w:t>
      </w:r>
    </w:p>
    <w:p>
      <w:pPr>
        <w:spacing w:before="0" w:after="160" w:line="280" w:lineRule="exact"/>
        <w:jc w:val="both"/>
      </w:pPr>
      <w:r>
        <w:t>I am excited about the opportunity to join your team at DEF Bank, a company whose commitment to innovation aligns perfectly with my professional aspirations. I believe that my strong analytical skills, combined with my ability to work collaboratively and deliver on complex projects, will make me an asset to your organization. I kindly request an interview so we can discuss how I can contribute to DEF Bank’s continued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