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current senior year at the University of XYZ, I have honed my finance acumen through rigorous coursework and practical experience. At a recent summer internship with Blue Corporation, I demonstrated my proficiency in financial modeling by streamlining the budgeting process, reducing errors by 30%.</w:t>
      </w:r>
    </w:p>
    <w:p>
      <w:pPr>
        <w:spacing w:before="0" w:after="160" w:line="280" w:lineRule="exact"/>
        <w:jc w:val="both"/>
      </w:pPr>
      <w:r>
        <w:t>I also showcased my strong Excel skills by automating complex financial reports, saving the team over 25 hours per week. This experience, combined with a comprehensive understanding of accounting principles, has prepared me exceptionally for a finance internship at your esteemed organization, ABC Finance.</w:t>
      </w:r>
    </w:p>
    <w:p>
      <w:pPr>
        <w:spacing w:before="0" w:after="160" w:line="280" w:lineRule="exact"/>
        <w:jc w:val="both"/>
      </w:pPr>
      <w:r>
        <w:t>My academic record reflects this dedication, with a consistent GPA of 3.8 and various awards in financial analysis and Excel-based modeling. I am particularly drawn to ABC Finance because of its reputation for fostering growth and providing opportunities for young professionals. I would be thrilled to bring my unique blend of skills and enthusiasm to your team this summer.</w:t>
      </w:r>
    </w:p>
    <w:p>
      <w:pPr>
        <w:spacing w:before="0" w:after="160" w:line="280" w:lineRule="exact"/>
        <w:jc w:val="both"/>
      </w:pPr>
      <w:r>
        <w:t>I kindly request an opportunity for an interview, where we can discuss how my academic background and practical experience align with the requirements of this internship at ABC Finance.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