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seasoned Film Producer at Visionary Pictures, I spearheaded the production of “The Symphony of Silence,” a critically acclaimed short film that garnered over 5 million views on various platforms within six months of its release. This project not only showcased my proficiency in creative development and budget oversight but also my ability to coordinate with a diverse team, ensuring seamless production from start to finish.</w:t>
      </w:r>
    </w:p>
    <w:p>
      <w:pPr>
        <w:spacing w:before="0" w:after="160" w:line="280" w:lineRule="exact"/>
        <w:jc w:val="both"/>
      </w:pPr>
      <w:r>
        <w:t>During the pre-production phase, I identified an innovative approach to narrative structure that significantly improved the script’s emotional impact. As a result, we received an unprecedented number of positive reviews and industry recognition. This experience underscores my capacity for strategic thinking and creative problem-solving in high-pressure environments.</w:t>
      </w:r>
    </w:p>
    <w:p>
      <w:pPr>
        <w:spacing w:before="0" w:after="160" w:line="280" w:lineRule="exact"/>
        <w:jc w:val="both"/>
      </w:pPr>
      <w:r>
        <w:t>I am eager to bring my unique blend of production management expertise and creative vision to Netflix Productions. The opportunity to work with a globally recognized company that consistently delivers compelling content aligns perfectly with my career aspirations. I am confident that my proven ability to deliver projects from development through to distribution would be an asset to your team.</w:t>
      </w:r>
    </w:p>
    <w:p>
      <w:pPr>
        <w:spacing w:before="0" w:after="160" w:line="280" w:lineRule="exact"/>
        <w:jc w:val="both"/>
      </w:pPr>
      <w:r>
        <w:t>Please consider my application for the Film Producer position at Netflix Productions. I would welcome the opportunity to discuss my qualifications further and explore how I can contribute to the continued success of your organization.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