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60"/>
      </w:pPr>
      <w:r>
        <w:rPr>
          <w:b/>
          <w:color w:val="1B3A6B"/>
          <w:sz w:val="44"/>
        </w:rPr>
        <w:t>YOUR NAME</w:t>
      </w:r>
    </w:p>
    <w:p>
      <w:pPr>
        <w:spacing w:before="0" w:after="80"/>
      </w:pPr>
      <w:r>
        <w:rPr>
          <w:color w:val="556575"/>
          <w:sz w:val="19"/>
        </w:rPr>
        <w:t>your.email@example.com  •  555-000-0000  •  linkedin.com/in/yourname</w:t>
      </w:r>
    </w:p>
    <w:p>
      <w:pPr>
        <w:spacing w:before="40" w:after="160"/>
        <w:pBdr>
          <w:bottom w:val="single" w:sz="6" w:space="1" w:color="1B3A6B"/>
        </w:pBdr>
      </w:pPr>
    </w:p>
    <w:p>
      <w:pPr>
        <w:spacing w:before="0" w:after="280"/>
      </w:pPr>
      <w:r>
        <w:t>March 14, 2026</w:t>
      </w:r>
    </w:p>
    <w:p>
      <w:pPr>
        <w:spacing w:before="0" w:after="0"/>
      </w:pPr>
      <w:r>
        <w:t>Hiring Manager</w:t>
      </w:r>
    </w:p>
    <w:p>
      <w:pPr>
        <w:spacing w:before="0" w:after="0"/>
      </w:pPr>
      <w:r>
        <w:t>[Company Name]</w:t>
      </w:r>
    </w:p>
    <w:p>
      <w:pPr>
        <w:spacing w:before="0" w:after="0"/>
      </w:pPr>
      <w:r>
        <w:t>[City, State]</w:t>
      </w:r>
    </w:p>
    <w:p>
      <w:pPr>
        <w:spacing w:after="200"/>
      </w:pPr>
    </w:p>
    <w:p>
      <w:pPr>
        <w:spacing w:after="200"/>
      </w:pPr>
      <w:r>
        <w:t>Dear Hiring Manager,</w:t>
      </w:r>
    </w:p>
    <w:p>
      <w:pPr>
        <w:spacing w:before="0" w:after="160" w:line="280" w:lineRule="exact"/>
        <w:jc w:val="both"/>
      </w:pPr>
      <w:r>
        <w:t>Subject: Application for the Position of Film Director – Your Name</w:t>
      </w:r>
    </w:p>
    <w:p>
      <w:pPr>
        <w:spacing w:before="0" w:after="160" w:line="280" w:lineRule="exact"/>
        <w:jc w:val="both"/>
      </w:pPr>
      <w:r>
        <w:t>Dear Hiring Manager,</w:t>
      </w:r>
    </w:p>
    <w:p>
      <w:pPr>
        <w:spacing w:before="0" w:after="160" w:line="280" w:lineRule="exact"/>
        <w:jc w:val="both"/>
      </w:pPr>
      <w:r>
        <w:t>I am writing to express my enthusiastic interest in the open director position advertised by your respected production company. With a decade-long career in filmmaking, I have honed a unique style that blends compelling visual storytelling with nuanced performances, making me an ideal candidate for this role.</w:t>
      </w:r>
    </w:p>
    <w:p>
      <w:pPr>
        <w:spacing w:before="0" w:after="160" w:line="280" w:lineRule="exact"/>
        <w:jc w:val="both"/>
      </w:pPr>
      <w:r>
        <w:t>Throughout my journey, I have developed a profound understanding of the intricate art of working with actors to elicit emotionally resonant and authentic performances on screen. My ability to foster collaborative relationships with cinematographers, production designers, and crew members has enabled me to deliver creative visions that are both visually stunning and narratively captivating.</w:t>
      </w:r>
    </w:p>
    <w:p>
      <w:pPr>
        <w:spacing w:before="0" w:after="160" w:line="280" w:lineRule="exact"/>
        <w:jc w:val="both"/>
      </w:pPr>
      <w:r>
        <w:t>I am particularly drawn to your current project due to its compelling narrative and the opportunity it presents to showcase my signature style. I am eager to bring my passion for cinematic storytelling, coupled with a dedication to collaboration and innovation, to contribute to the success of this production.</w:t>
      </w:r>
    </w:p>
    <w:p>
      <w:pPr>
        <w:spacing w:before="120" w:after="720"/>
      </w:pPr>
      <w:r>
        <w:t>Sincerely,</w:t>
      </w:r>
    </w:p>
    <w:p>
      <w:pPr>
        <w:spacing w:before="0" w:after="0"/>
      </w:pPr>
      <w:r>
        <w:rPr>
          <w:b/>
          <w:color w:val="1B3A6B"/>
        </w:rPr>
        <w:t>YOUR NAME</w:t>
      </w:r>
    </w:p>
    <w:sectPr w:rsidR="00FC693F" w:rsidRPr="0006063C" w:rsidSect="00034616">
      <w:pgSz w:w="12240" w:h="15840"/>
      <w:pgMar w:top="1296" w:right="1584" w:bottom="1296" w:left="15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