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an ERP Consultant at Meridian Capital, I successfully led the implementation of Microsoft Dynamics 365 for a Fortune 500 client, reducing their operational costs by 25% and increasing efficiency by 30%. This experience equips me perfectly to excel in the ERP Consultant role at your respected organization.</w:t>
      </w:r>
    </w:p>
    <w:p>
      <w:pPr>
        <w:spacing w:before="0" w:after="160" w:line="280" w:lineRule="exact"/>
        <w:jc w:val="both"/>
      </w:pPr>
      <w:r>
        <w:t>During my tenure on that project, I was responsible for process mapping, configuration, and client training. I leveraged my technical expertise to ensure a smooth transition, leading to minimal post-go-live support requirements. My ability to understand complex business processes and translate them into streamlined ERP solutions is unparalleled.</w:t>
      </w:r>
    </w:p>
    <w:p>
      <w:pPr>
        <w:spacing w:before="0" w:after="160" w:line="280" w:lineRule="exact"/>
        <w:jc w:val="both"/>
      </w:pPr>
      <w:r>
        <w:t>I am now excited to bring my skills to St. Thomas Hospital, an organization renowned for its commitment to innovation and efficiency. I am particularly drawn to your ongoing project aimed at optimizing your supply chain operations using SAP. I believe that my extensive experience in ERP implementations would be a valuable asset in this endeavor.</w:t>
      </w:r>
    </w:p>
    <w:p>
      <w:pPr>
        <w:spacing w:before="0" w:after="160" w:line="280" w:lineRule="exact"/>
        <w:jc w:val="both"/>
      </w:pPr>
      <w:r>
        <w:t>I look forward to the opportunity to further discuss how my expertise can contribute to St. Thomas Hospital’s success. Please find enclosed my resume for your review, and I welcome the chance to meet with you to explore potential synergies between our organizations.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