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recent completion of a Welding Technology program at XYZ Technical College, I demonstrated exceptional skill and precision in various welding techniques, including MIG, TIG, and stick welding. One project involved fabricating and assembling a complex metal structure for a custom vehicle chassis. My meticulous attention to detail resulted in a final product that not only adhered perfectly to the design specifications but also exceeded quality expectations by 20%.</w:t>
      </w:r>
    </w:p>
    <w:p>
      <w:pPr>
        <w:spacing w:before="0" w:after="160" w:line="280" w:lineRule="exact"/>
        <w:jc w:val="both"/>
      </w:pPr>
      <w:r>
        <w:t>In addition to my technical proficiency, I have developed an acute awareness of workplace safety during my training and internships. At ABC Welding Company, where I completed a summer internship, I actively participated in safety drills and followed all safety protocols with zero incidents reported during my tenure.</w:t>
      </w:r>
    </w:p>
    <w:p>
      <w:pPr>
        <w:spacing w:before="0" w:after="160" w:line="280" w:lineRule="exact"/>
        <w:jc w:val="both"/>
      </w:pPr>
      <w:r>
        <w:t>I am writing to express my strong interest in the entry-level welder position at DEF Manufacturing. I was particularly drawn to your company due to its reputation for prioritizing both quality craftsmanship and a safe working environment. Given my training, certifications, and dedication to safety, I believe that I would be an excellent addition to your team.</w:t>
      </w:r>
    </w:p>
    <w:p>
      <w:pPr>
        <w:spacing w:before="0" w:after="160" w:line="280" w:lineRule="exact"/>
        <w:jc w:val="both"/>
      </w:pPr>
      <w:r>
        <w:t>I eagerly await the opportunity to discuss how my skills can contribute to DEF Manufacturing’s continued success.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