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a recent graduate from the University of XYZ with a Bachelor’s degree in Computer Science and I am excited to apply for the Entry-Level Software Engineer position at ABC Tech. During my time at university, I led a team of students to develop an innovative mobile application that increased user engagement by 30%.</w:t>
      </w:r>
    </w:p>
    <w:p>
      <w:pPr>
        <w:spacing w:before="0" w:after="160" w:line="280" w:lineRule="exact"/>
        <w:jc w:val="both"/>
      </w:pPr>
      <w:r>
        <w:t>One project that stands out is my internship at DEF Corporation where I worked on a complex data migration script. By streamlining the code and implementing efficient algorithms, I was able to reduce processing time from two days to just six hours, saving the company over 16 person-hours each week.</w:t>
      </w:r>
    </w:p>
    <w:p>
      <w:pPr>
        <w:spacing w:before="0" w:after="160" w:line="280" w:lineRule="exact"/>
        <w:jc w:val="both"/>
      </w:pPr>
      <w:r>
        <w:t>As a passionate and eager learner, I am drawn to ABC Tech’s reputation for fostering innovative solutions and nurturing talent. The opportunity to work with your team would provide me with an ideal environment to continue growing my skills and contributing to cutting-edge projects. I would welcome the chance to discuss my qualifications further and how I can contribute to ABC Tech’s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