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recent internship at XYZ Tech, I successfully optimized the company’s website, resulting in a 25% increase in organic traffic. This achievement showcased my ability to perform keyword research, implement on-page optimization techniques, and utilize Google Search Console effectively.</w:t>
      </w:r>
    </w:p>
    <w:p>
      <w:pPr>
        <w:spacing w:before="0" w:after="160" w:line="280" w:lineRule="exact"/>
        <w:jc w:val="both"/>
      </w:pPr>
      <w:r>
        <w:t>In one instance, I identified a long-tail keyword with high search volume for a blog post about our product’s features. By incorporating this keyword into the content and meta tags, we saw a 40% increase in monthly views for that particular post. This experience has fueled my analytical curiosity to continually improve organic rankings and drive more traffic to websites.</w:t>
      </w:r>
    </w:p>
    <w:p>
      <w:pPr>
        <w:spacing w:before="0" w:after="160" w:line="280" w:lineRule="exact"/>
        <w:jc w:val="both"/>
      </w:pPr>
      <w:r>
        <w:t>I am excited to apply for the Entry-Level SEO Specialist position at ABC Company. I have been closely following your company’s growth and appreciate your commitment to delivering high-quality digital solutions. The opportunity to work with your team and contribute to further improving your online presence is highly appealing.</w:t>
      </w:r>
    </w:p>
    <w:p>
      <w:pPr>
        <w:spacing w:before="0" w:after="160" w:line="280" w:lineRule="exact"/>
        <w:jc w:val="both"/>
      </w:pPr>
      <w:r>
        <w:t>If given the chance, I would love to discuss my ideas for optimizing ABC Company’s website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