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During my senior year at the University of Michigan, I successfully coordinated a campus recruitment event for Google, resulting in over 200 student attendees and establishing valuable connections between our school’s talent pool and one of the world’s leading tech companies.</w:t>
      </w:r>
    </w:p>
    <w:p>
      <w:pPr>
        <w:spacing w:before="0" w:after="160" w:line="280" w:lineRule="exact"/>
        <w:jc w:val="both"/>
      </w:pPr>
      <w:r>
        <w:t>At my most recent internship with TechStartup Inc., I was responsible for sourcing candidates on LinkedIn, managing interview schedules, and collaborating with hiring managers to ensure a seamless recruitment process. My efforts resulted in filling three crucial positions within the company, reducing the time-to-hire by an average of 25%.</w:t>
      </w:r>
    </w:p>
    <w:p>
      <w:pPr>
        <w:spacing w:before="0" w:after="160" w:line="280" w:lineRule="exact"/>
        <w:jc w:val="both"/>
      </w:pPr>
      <w:r>
        <w:t>I am particularly excited about the opportunity to join your team at Innovative Hiring Solutions, where I have always admired your commitment to connecting exceptional talent with forward-thinking companies. As a passionate advocate for fostering successful career connections, I believe my skills and enthusiasm will make a valuable contribution to your team.</w:t>
      </w:r>
    </w:p>
    <w:p>
      <w:pPr>
        <w:spacing w:before="0" w:after="160" w:line="280" w:lineRule="exact"/>
        <w:jc w:val="both"/>
      </w:pPr>
      <w:r>
        <w:t>I look forward to the possibility of discussing potential opportunities and how I can help advance Innovative Hiring Solutions’ recruitment efforts. Thank you for considering my application.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