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As a recent graduate with a strong foundation in QA engineering, I am eager to bring my hands-on experience and meticulous attention to detail to your team at Innovative Tech Solutions. During my internship at TechGenius, I successfully implemented manual testing strategies for a new mobile application, resulting in a 20% reduction in defects before release.</w:t>
      </w:r>
    </w:p>
    <w:p>
      <w:pPr>
        <w:spacing w:before="0" w:after="160" w:line="280" w:lineRule="exact"/>
        <w:jc w:val="both"/>
      </w:pPr>
      <w:r>
        <w:t>One highlight from this experience was when I utilized Selenium to automate a critical test case, saving the development team over 30 hours of manual work and ensuring a more efficient testing process moving forward. My ability to collaborate effectively with developers and product managers, combined with my keen eye for detail, enabled me to identify and report over 50 bugs during the project’s duration.</w:t>
      </w:r>
    </w:p>
    <w:p>
      <w:pPr>
        <w:spacing w:before="0" w:after="160" w:line="280" w:lineRule="exact"/>
        <w:jc w:val="both"/>
      </w:pPr>
      <w:r>
        <w:t>Innovative Tech Solutions is a company I have long admired for its commitment to innovation and excellence in software development. I am particularly intrigued by your current focus on expanding the QA department and believe that my fresh perspective, combined with my academic achievements and practical skills, would make me an excellent fit for this entry-level position.</w:t>
      </w:r>
    </w:p>
    <w:p>
      <w:pPr>
        <w:spacing w:before="0" w:after="160" w:line="280" w:lineRule="exact"/>
        <w:jc w:val="both"/>
      </w:pPr>
      <w:r>
        <w:t>I would greatly appreciate the opportunity to further discuss how I can contribute to your team’s success and help ensure the delivery of high-quality software products. Please find my resume attached for your review.</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