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apply for the entry-level Project Manager position at Innovative Solutions Inc. As a certified Project Management Professional (PMP) and with extensive experience as an intern coordinating teams during my studies, I am confident that my skills make me an ideal candidate for this role.</w:t>
      </w:r>
    </w:p>
    <w:p>
      <w:pPr>
        <w:spacing w:before="0" w:after="160" w:line="280" w:lineRule="exact"/>
        <w:jc w:val="both"/>
      </w:pPr>
      <w:r>
        <w:t>During my internship at TechLead, I successfully led a team of five students in the development of a mobile application. By effectively organizing our efforts, we were able to complete the project ahead of schedule and under budget. The application was later accepted into a prestigious tech incubator program, demonstrating its potential for commercial success.</w:t>
      </w:r>
    </w:p>
    <w:p>
      <w:pPr>
        <w:spacing w:before="0" w:after="160" w:line="280" w:lineRule="exact"/>
        <w:jc w:val="both"/>
      </w:pPr>
      <w:r>
        <w:t>I am particularly drawn to Innovative Solutions Inc. due to your reputation as a leader in the industry, as well as the exciting projects you are currently working on. I am eager to bring my strong organizational skills, passion for project management, and commitment to excellence to your team.</w:t>
      </w:r>
    </w:p>
    <w:p>
      <w:pPr>
        <w:spacing w:before="0" w:after="160" w:line="280" w:lineRule="exact"/>
        <w:jc w:val="both"/>
      </w:pPr>
      <w:r>
        <w:t>I would appreciate the opportunity to discuss my application further and explore how my background aligns with Innovative Solutions Inc.’s needs.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