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a Teaching Assistant at XYZ University’s Computer Science Department, I spearheaded the redesign of our department’s website using agile methodologies. By streamlining user stories and enhancing stakeholder communication, we increased user engagement by 30% within just three months after launch.</w:t>
      </w:r>
    </w:p>
    <w:p>
      <w:pPr>
        <w:spacing w:before="0" w:after="160" w:line="280" w:lineRule="exact"/>
        <w:jc w:val="both"/>
      </w:pPr>
      <w:r>
        <w:t>In another project, I was tasked with creating a mobile application prototype for a local startup. Through diligent research and empathetic design, I successfully implemented features that catered to the needs of our target demographic, resulting in a 25% increase in user retention rates during the beta testing phase.</w:t>
      </w:r>
    </w:p>
    <w:p>
      <w:pPr>
        <w:spacing w:before="0" w:after="160" w:line="280" w:lineRule="exact"/>
        <w:jc w:val="both"/>
      </w:pPr>
      <w:r>
        <w:t>With Innovative Tech Solutions’ reputation as a forward-thinking company committed to providing exceptional digital products, I am excited about the prospect of joining your team as an Entry-Level Product Owner. My passion for translating business needs into feature-rich, user-centric solutions, coupled with my understanding of agile methodologies, make me confident that I would be a valuable addition to your organization.</w:t>
      </w:r>
    </w:p>
    <w:p>
      <w:pPr>
        <w:spacing w:before="0" w:after="160" w:line="280" w:lineRule="exact"/>
        <w:jc w:val="both"/>
      </w:pPr>
      <w:r>
        <w:t>I look forward to discussing potential contributions I could bring to Innovative Tech Solutions and learning more about the opportunities available within your team. Thank you for considering my application.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