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final year at the Massachusetts Institute of Technology (MIT), I led a team in developing an innovative mobile app for local businesses as part of our capstone project. Our app, called BizLink, improved communication between businesses and customers by 30%, as measured through user surveys and feedback. This experience showcased my ability to manage cross-functional teams, identify user needs, and drive product development.</w:t>
      </w:r>
    </w:p>
    <w:p>
      <w:pPr>
        <w:spacing w:before="0" w:after="160" w:line="280" w:lineRule="exact"/>
        <w:jc w:val="both"/>
      </w:pPr>
      <w:r>
        <w:t>While interning at TechSolutions Inc., I collaborated with the product management team to launch a new feature for their flagship product. By conducting extensive market research and working closely with the engineering and design teams, I was able to deliver this feature on time and within budget. The successful launch increased user engagement by 20%, demonstrating my analytical skills and passion for user experience.</w:t>
      </w:r>
    </w:p>
    <w:p>
      <w:pPr>
        <w:spacing w:before="0" w:after="160" w:line="280" w:lineRule="exact"/>
        <w:jc w:val="both"/>
      </w:pPr>
      <w:r>
        <w:t>I am excited to apply for the Associate Product Manager position at Google. With my academic background in computer science and business, coupled with my experience working with engineering and design teams, I believe I would make a valuable contribution to your team. I am particularly drawn to Google’s commitment to creating innovative products that enhance user experiences. I look forward to discussing my qualifications further and exploring potential opportunities at your company.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