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time as a Marketing Intern at XYZ Corporation, I successfully spearheaded a social media campaign that boosted brand awareness by 25% within a three-month period. This experience honed my skills in crafting compelling content and analyzing performance data, which I am eager to apply in an entry-level marketing role.</w:t>
      </w:r>
    </w:p>
    <w:p>
      <w:pPr>
        <w:spacing w:before="0" w:after="160" w:line="280" w:lineRule="exact"/>
        <w:jc w:val="both"/>
      </w:pPr>
      <w:r>
        <w:t>In one of my university courses focused on digital marketing strategies, I led a team project aimed at optimizing a local business’s online presence. By implementing targeted SEO keywords, we increased their website traffic by 30% over the course of three months. This achievement not only demonstrated my ability to execute data-driven strategies but also showcased my aptitude for collaboration and project management.</w:t>
      </w:r>
    </w:p>
    <w:p>
      <w:pPr>
        <w:spacing w:before="0" w:after="160" w:line="280" w:lineRule="exact"/>
        <w:jc w:val="both"/>
      </w:pPr>
      <w:r>
        <w:t>I am excited to bring my passion for marketing and my academic background to your team at ABC Company, a company that I have admired for its innovative approach to digital marketing. As a forward-thinking organization that values data-driven strategies, I believe that my skills and enthusiasm would make me an ideal fit for the entry-level Marketing Manager position. I am eager to discuss how I can contribute to your team’s success and further develop my career in marketing with ABC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