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recent role as a Help Desk Technician at XYZ Tech Solutions, I honed my skills in providing efficient and effective IT support to a diverse user base. During my tenure, I reduced the average resolution time for Windows and Mac environment issues by 20%, ensuring a smooth workflow for over 150 users.</w:t>
      </w:r>
    </w:p>
    <w:p>
      <w:pPr>
        <w:spacing w:before="0" w:after="160" w:line="280" w:lineRule="exact"/>
        <w:jc w:val="both"/>
      </w:pPr>
      <w:r>
        <w:t>One instance that exemplifies my proficiency is when a crucial ticketing system malfunctioned, causing significant delays in issue tracking. I took the initiative to diagnose and resolve the problem within a day, restoring normal operations and reducing the backlog by 40%.</w:t>
      </w:r>
    </w:p>
    <w:p>
      <w:pPr>
        <w:spacing w:before="0" w:after="160" w:line="280" w:lineRule="exact"/>
        <w:jc w:val="both"/>
      </w:pPr>
      <w:r>
        <w:t>I am now excited to bring my troubleshooting expertise and dedication to assisting non-technical users at ABC IT Services. The company’s commitment to providing top-notch customer service aligns with my own approach, and I believe my patience and problem-solving skills would greatly benefit your team.</w:t>
      </w:r>
    </w:p>
    <w:p>
      <w:pPr>
        <w:spacing w:before="0" w:after="160" w:line="280" w:lineRule="exact"/>
        <w:jc w:val="both"/>
      </w:pPr>
      <w:r>
        <w:t>I look forward to the opportunity to discuss how I can contribute to the success of ABC IT Services. Please find attached my resume for your review.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