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recent graduation from the Design Academy, I proudly present a portfolio that showcases my proficiency in graphic design, honed through rigorous coursework in typography and layout. During an internship at Creativa Design Studio, I spearheaded the rebranding project for a local coffee shop, resulting in a 25% increase in their social media engagement within just three months.</w:t>
      </w:r>
    </w:p>
    <w:p>
      <w:pPr>
        <w:spacing w:before="0" w:after="160" w:line="280" w:lineRule="exact"/>
        <w:jc w:val="both"/>
      </w:pPr>
      <w:r>
        <w:t>One of my most impactful projects was the design of a promotional campaign for a charity event. By meticulously arranging elements in Adobe Illustrator, Photoshop, and InDesign, I successfully created visually appealing graphics that not only captured the essence of the event but also contributed to its overall success, with ticket sales exceeding expectations by 15%.</w:t>
      </w:r>
    </w:p>
    <w:p>
      <w:pPr>
        <w:spacing w:before="0" w:after="160" w:line="280" w:lineRule="exact"/>
        <w:jc w:val="both"/>
      </w:pPr>
      <w:r>
        <w:t>I am eager to apply these skills to new challenges and have been closely following the impressive work done by Blueprint Creative Agency. I am particularly intrigued by your recent project for XYZ Corporation, as it showcases a blend of creativity and strategic thinking that resonates with my design philosophy.</w:t>
      </w:r>
    </w:p>
    <w:p>
      <w:pPr>
        <w:spacing w:before="0" w:after="160" w:line="280" w:lineRule="exact"/>
        <w:jc w:val="both"/>
      </w:pPr>
      <w:r>
        <w:t>I would greatly appreciate the opportunity to discuss how my passion for graphic design can contribute positively to your team at Blueprint Creative Agency. Please find my portfolio attached for your review, and I look forward to the possibility of an interview.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