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graduation project at XYZ University, I showcased my proficiency in frontend development by creating a responsive e-commerce website using HTML, CSS, and JavaScript. The site’s user-friendly design resulted in an impressive 35% increase in user engagement compared to the previous version.</w:t>
      </w:r>
    </w:p>
    <w:p>
      <w:pPr>
        <w:spacing w:before="0" w:after="160" w:line="280" w:lineRule="exact"/>
        <w:jc w:val="both"/>
      </w:pPr>
      <w:r>
        <w:t>During this project, I also gained hands-on experience with React, building a dynamic page that allowed users to sort products based on their preferences. This endeavor not only honed my problem-solving skills but also demonstrated my ability to deliver polished, functional user interfaces.</w:t>
      </w:r>
    </w:p>
    <w:p>
      <w:pPr>
        <w:spacing w:before="0" w:after="160" w:line="280" w:lineRule="exact"/>
        <w:jc w:val="both"/>
      </w:pPr>
      <w:r>
        <w:t>I am thrilled about the opportunity to bring my passion for frontend development to ABC Tech Corporation, a company renowned for its innovative and user-focused approach. I believe that my strong foundation in HTML/CSS/JS, combined with my eagerness to learn and grow, would make me an ideal candidate for your open Entry-Level Frontend Developer position.</w:t>
      </w:r>
    </w:p>
    <w:p>
      <w:pPr>
        <w:spacing w:before="0" w:after="160" w:line="280" w:lineRule="exact"/>
        <w:jc w:val="both"/>
      </w:pPr>
      <w:r>
        <w:t>I eagerly look forward to the possibility of discussing my qualifications further and demonstrating how I can contribute to your team’s success at ABC Tech Corporation.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