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recent graduate with a strong foundation in electrical engineering from XYZ University, I am eager to bring my expertise in circuit design and PLC basics to your team at ABC Corporation. During my senior year project, I led a team in designing and building an advanced power supply system, reducing energy consumption by 20% compared to the previous model.</w:t>
      </w:r>
    </w:p>
    <w:p>
      <w:pPr>
        <w:spacing w:before="0" w:after="160" w:line="280" w:lineRule="exact"/>
        <w:jc w:val="both"/>
      </w:pPr>
      <w:r>
        <w:t>In addition to this project, I have extensive experience with CAD software such as AutoCAD Electrical and Eagle PCB for schematic design and layout. Moreover, my laboratory projects at university provided hands-on experience in soldering, testing, and troubleshooting electronic circuits.</w:t>
      </w:r>
    </w:p>
    <w:p>
      <w:pPr>
        <w:spacing w:before="0" w:after="160" w:line="280" w:lineRule="exact"/>
        <w:jc w:val="both"/>
      </w:pPr>
      <w:r>
        <w:t>I am particularly drawn to ABC Corporation due to its strong focus on power and electronics applications, aligning perfectly with my professional aspirations. I am excited about the opportunity to apply my skills and knowledge in a real-world setting while learning from your experienced team.</w:t>
      </w:r>
    </w:p>
    <w:p>
      <w:pPr>
        <w:spacing w:before="0" w:after="160" w:line="280" w:lineRule="exact"/>
        <w:jc w:val="both"/>
      </w:pPr>
      <w:r>
        <w:t>Thank you for considering my application. I look forward to the possibility of discussing my qualifications further and exploring how I can contribute to ABC Corporation’s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