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pursuit of a dynamic and challenging entry-level DevOps role, I am excited to apply for the position at XYZ Technologies. During my final year at the University of Technology, I led a team project that designed and implemented a CI/CD pipeline for an application using Jenkins and GitLab. This initiative resulted in a 40% reduction in our team’s deployment time, demonstrating my proficiency in streamlining software development processes.</w:t>
      </w:r>
    </w:p>
    <w:p>
      <w:pPr>
        <w:spacing w:before="0" w:after="160" w:line="280" w:lineRule="exact"/>
        <w:jc w:val="both"/>
      </w:pPr>
      <w:r>
        <w:t>In another academic project, I was tasked with automating the deployment of a web application on AWS. By leveraging Linux, Docker, and cloud fundamentals, I successfully automated the deployment process, reducing manual effort by 60%. This experience has ignited my passion for infrastructure automation and I am eager to apply these skills in a professional setting.</w:t>
      </w:r>
    </w:p>
    <w:p>
      <w:pPr>
        <w:spacing w:before="0" w:after="160" w:line="280" w:lineRule="exact"/>
        <w:jc w:val="both"/>
      </w:pPr>
      <w:r>
        <w:t>I have been closely following XYZ Technologies’ innovative approach to DevOps and am particularly impressed by your commitment to continuous improvement. I believe that my enthusiasm, combined with my academic achievements and understanding of key DevOps concepts, would make me a valuable addition to your team. I look forward to the possibility of discussing my application further and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