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As a recent graduate with a Bachelor’s degree in Statistics from the University of XYZ, I am excited to apply for the entry-level Data Scientist position at ABC Tech. During my studies, I honed my skills in data analysis and machine learning through various coursework and projects.</w:t>
      </w:r>
    </w:p>
    <w:p>
      <w:pPr>
        <w:spacing w:before="0" w:after="160" w:line="280" w:lineRule="exact"/>
        <w:jc w:val="both"/>
      </w:pPr>
      <w:r>
        <w:t>One project that stands out was my participation in a Kaggle competition, where I ranked in the top 10% of competitors. Using Python and scikit-learn, I developed an algorithm that increased the accuracy of the prediction model by 15%. This experience not only reinforced my passion for data science but also demonstrated my ability to work under pressure and deliver measurable results.</w:t>
      </w:r>
    </w:p>
    <w:p>
      <w:pPr>
        <w:spacing w:before="0" w:after="160" w:line="280" w:lineRule="exact"/>
        <w:jc w:val="both"/>
      </w:pPr>
      <w:r>
        <w:t>I am particularly drawn to ABC Tech because of your reputation as a leader in the tech industry and your commitment to fostering innovation through data-driven decision making. I believe that my academic background, combined with my portfolio projects and passion for data science make me an excellent fit for this role.</w:t>
      </w:r>
    </w:p>
    <w:p>
      <w:pPr>
        <w:spacing w:before="0" w:after="160" w:line="280" w:lineRule="exact"/>
        <w:jc w:val="both"/>
      </w:pPr>
      <w:r>
        <w:t>I would welcome the opportunity to further discuss how my skills can contribute to the success of ABC Tech. Please find my resume enclosed for your review. Thank you for considering my application.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