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recent graduation from XYZ University with a Bachelor’s degree in Computer Science, I bring a solid foundation in Python and SQL that I honed during my capstone project, where I successfully built an automated data pipeline to analyze customer behavior for our university’s alumni database. The resulting increase in efficiency led to a 30% reduction in manual labor for the department, demonstrating my ability to drive value through effective data engineering.</w:t>
      </w:r>
    </w:p>
    <w:p>
      <w:pPr>
        <w:spacing w:before="0" w:after="160" w:line="280" w:lineRule="exact"/>
        <w:jc w:val="both"/>
      </w:pPr>
      <w:r>
        <w:t>One standout example is a project I completed during an internship at ABC Tech. Working on their marketing team, I designed and implemented a SQL-based solution to improve campaign performance tracking. By optimizing the data extraction process, I was able to reduce the time spent on data preparation by 50%, enabling the team to focus more on strategy and less on tedious manual tasks.</w:t>
      </w:r>
    </w:p>
    <w:p>
      <w:pPr>
        <w:spacing w:before="0" w:after="160" w:line="280" w:lineRule="exact"/>
        <w:jc w:val="both"/>
      </w:pPr>
      <w:r>
        <w:t>I am excited about the opportunity to join your esteemed organization, XYZ Corporation, as an entry-level Data Engineer. Your company’s innovative approach to leveraging data for business growth aligns with my passion for using technology to solve real-world problems. I am particularly intrigued by your recent project on cloud migration and would love to discuss how I can contribute to its success.</w:t>
      </w:r>
    </w:p>
    <w:p>
      <w:pPr>
        <w:spacing w:before="0" w:after="160" w:line="280" w:lineRule="exact"/>
        <w:jc w:val="both"/>
      </w:pPr>
      <w:r>
        <w:t>I look forward to the possibility of discussing my application further and demonstrating how my skills and passion make me an excellent fit for this role.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