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60"/>
      </w:pPr>
      <w:r>
        <w:rPr>
          <w:b/>
          <w:color w:val="1B3A6B"/>
          <w:sz w:val="44"/>
        </w:rPr>
        <w:t>YOUR NAME</w:t>
      </w:r>
    </w:p>
    <w:p>
      <w:pPr>
        <w:spacing w:before="0" w:after="80"/>
      </w:pPr>
      <w:r>
        <w:rPr>
          <w:color w:val="556575"/>
          <w:sz w:val="19"/>
        </w:rPr>
        <w:t>your.email@example.com  •  555-000-0000  •  linkedin.com/in/yourname</w:t>
      </w:r>
    </w:p>
    <w:p>
      <w:pPr>
        <w:spacing w:before="40" w:after="160"/>
        <w:pBdr>
          <w:bottom w:val="single" w:sz="6" w:space="1" w:color="1B3A6B"/>
        </w:pBdr>
      </w:pPr>
    </w:p>
    <w:p>
      <w:pPr>
        <w:spacing w:before="0" w:after="280"/>
      </w:pPr>
      <w:r>
        <w:t>March 14, 2026</w:t>
      </w:r>
    </w:p>
    <w:p>
      <w:pPr>
        <w:spacing w:before="0" w:after="0"/>
      </w:pPr>
      <w:r>
        <w:t>Hiring Manager</w:t>
      </w:r>
    </w:p>
    <w:p>
      <w:pPr>
        <w:spacing w:before="0" w:after="0"/>
      </w:pPr>
      <w:r>
        <w:t>[Company Name]</w:t>
      </w:r>
    </w:p>
    <w:p>
      <w:pPr>
        <w:spacing w:before="0" w:after="0"/>
      </w:pPr>
      <w:r>
        <w:t>[City, State]</w:t>
      </w:r>
    </w:p>
    <w:p>
      <w:pPr>
        <w:spacing w:after="200"/>
      </w:pPr>
    </w:p>
    <w:p>
      <w:pPr>
        <w:spacing w:after="200"/>
      </w:pPr>
      <w:r>
        <w:t>Dear Hiring Manager,</w:t>
      </w:r>
    </w:p>
    <w:p>
      <w:pPr>
        <w:spacing w:before="0" w:after="160" w:line="280" w:lineRule="exact"/>
        <w:jc w:val="both"/>
      </w:pPr>
      <w:r>
        <w:t>Kicking off with a tangible achievement from my time at the University of Michigan, I led a team in analyzing customer behavior data for a local retailer, resulting in identifying a 15% increase in sales conversion rates through targeted email marketing campaigns. This experience has primed me to bring similar analytical prowess and impact as an Entry-Level Data Analyst at Meridian Capital.</w:t>
      </w:r>
    </w:p>
    <w:p>
      <w:pPr>
        <w:spacing w:before="0" w:after="160" w:line="280" w:lineRule="exact"/>
        <w:jc w:val="both"/>
      </w:pPr>
      <w:r>
        <w:t>In my senior year capstone project, I leveraged Excel and SQL to collect, clean, and analyze a vast amount of data, creating insightful visualizations that allowed our team to make well-informed business decisions. As a result, we were able to present actionable recommendations to the client, boosting their overall performance.</w:t>
      </w:r>
    </w:p>
    <w:p>
      <w:pPr>
        <w:spacing w:before="0" w:after="160" w:line="280" w:lineRule="exact"/>
        <w:jc w:val="both"/>
      </w:pPr>
      <w:r>
        <w:t>I am eager to apply my strong analytical skills and passion for data analysis at Meridian Capital. With my advanced knowledge of Excel, SQL, and demonstrated ability to deliver impactful results from my university project, I believe I would be an excellent fit for your team. I look forward to the opportunity to discuss my qualifications further and how I can contribute to Meridian Capital’s continued success.</w:t>
      </w:r>
    </w:p>
    <w:p>
      <w:pPr>
        <w:spacing w:before="120" w:after="720"/>
      </w:pPr>
      <w:r>
        <w:t>Sincerely,</w:t>
      </w:r>
    </w:p>
    <w:p>
      <w:pPr>
        <w:spacing w:before="0" w:after="0"/>
      </w:pPr>
      <w:r>
        <w:rPr>
          <w:b/>
          <w:color w:val="1B3A6B"/>
        </w:rPr>
        <w:t>YOUR NAME</w:t>
      </w:r>
    </w:p>
    <w:sectPr w:rsidR="00FC693F" w:rsidRPr="0006063C" w:rsidSect="00034616">
      <w:pgSz w:w="12240" w:h="15840"/>
      <w:pgMar w:top="1296" w:right="1584" w:bottom="1296"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