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submit my application for the Cybersecurity Analyst position at XYZ Tech Corporation. As a recent graduate with a degree in Information Technology, I have honed my skills and gained valuable experience that makes me an excellent fit for this role.</w:t>
      </w:r>
    </w:p>
    <w:p>
      <w:pPr>
        <w:spacing w:before="0" w:after="160" w:line="280" w:lineRule="exact"/>
        <w:jc w:val="both"/>
      </w:pPr>
      <w:r>
        <w:t>During my tenure as an IT Lab Assistant at ABC University, I was responsible for maintaining the university’s cybersecurity infrastructure and managing security incidents. I successfully implemented a new firewall system, resulting in a 30% reduction in security breaches over a six-month period. This experience has equipped me with the hands-on skills required to excel in your Cybersecurity Analyst role.</w:t>
      </w:r>
    </w:p>
    <w:p>
      <w:pPr>
        <w:spacing w:before="0" w:after="160" w:line="280" w:lineRule="exact"/>
        <w:jc w:val="both"/>
      </w:pPr>
      <w:r>
        <w:t>I am particularly drawn to XYZ Tech Corporation because of its reputation for fostering innovation and growth in the field of cybersecurity. I am eager to contribute my skills and learning to your team, and I believe that my CompTIA Security+ certification and lab experience make me an ideal candidate for this opportunity.</w:t>
      </w:r>
    </w:p>
    <w:p>
      <w:pPr>
        <w:spacing w:before="0" w:after="160" w:line="280" w:lineRule="exact"/>
        <w:jc w:val="both"/>
      </w:pPr>
      <w:r>
        <w:t>I would appreciate the chance to further discuss my qualifications and how they align with XYZ Tech Corporation’s needs during an interview. Thank you for considering my application.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