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tenure as a Teaching Assistant at the University of XYZ’s Communication Studies Department, I honed my communication skills by facilitating group discussions and providing individual feedback to over 50 students each semester. This experience has prepared me exceptionally well for an entry-level customer service role, where effective communication is key.</w:t>
      </w:r>
    </w:p>
    <w:p>
      <w:pPr>
        <w:spacing w:before="0" w:after="160" w:line="280" w:lineRule="exact"/>
        <w:jc w:val="both"/>
      </w:pPr>
      <w:r>
        <w:t>One instance that stands out was during the final project presentations for a class of 12 students. A student was struggling to articulate their ideas and I took it upon myself to provide empathetic and constructive feedback. By listening actively, asking thoughtful questions, and offering actionable suggestions, I helped this student improve their presentation significantly. The positive response from both the student and their peers highlighted my ability to help others overcome challenges, a skill that I am eager to bring to your team at ABC Company.</w:t>
      </w:r>
    </w:p>
    <w:p>
      <w:pPr>
        <w:spacing w:before="0" w:after="160" w:line="280" w:lineRule="exact"/>
        <w:jc w:val="both"/>
      </w:pPr>
      <w:r>
        <w:t>I have been following ABC Company’s growth in the customer service industry with great interest and admiration. Your commitment to delivering exceptional customer experiences resonates with me deeply, and I would love the opportunity to contribute to this mission. I am excited about the prospect of joining a dynamic and innovative team that values empathy, continuous learning, and a customer-centric approach.</w:t>
      </w:r>
    </w:p>
    <w:p>
      <w:pPr>
        <w:spacing w:before="0" w:after="160" w:line="280" w:lineRule="exact"/>
        <w:jc w:val="both"/>
      </w:pPr>
      <w:r>
        <w:t>I look forward to the possibility of discussing my application further and exploring how my skills and passion for customer service can add value to ABC Company.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