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final year at XYZ University, I honed my skills as a Content Marketing Specialist by managing and publishing a blog for the university’s marketing department. Through this experience, I increased website traffic by 30% through SEO optimization and engaging social media posts. This accomplishment demonstrates my ability to create compelling content that resonates with audiences across multiple platforms.</w:t>
      </w:r>
    </w:p>
    <w:p>
      <w:pPr>
        <w:spacing w:before="0" w:after="160" w:line="280" w:lineRule="exact"/>
        <w:jc w:val="both"/>
      </w:pPr>
      <w:r>
        <w:t>One project that stands out is the development of a content strategy for a campus event. I conducted extensive research to identify key target demographics, creating tailored copy for both the event’s website and promotional materials. As a result, attendance numbers surpassed expectations by 20%. This achievement showcases my ability to combine creativity with data-driven insights to drive results.</w:t>
      </w:r>
    </w:p>
    <w:p>
      <w:pPr>
        <w:spacing w:before="0" w:after="160" w:line="280" w:lineRule="exact"/>
        <w:jc w:val="both"/>
      </w:pPr>
      <w:r>
        <w:t>I am excited to apply for the Content Marketing Specialist position at ABC Company, a leading innovator in the tech industry. I am particularly drawn to your focus on providing engaging and informative content that helps users navigate complex topics. I believe my passion for storytelling, combined with my academic background and practical experience, make me an ideal candidate for this role.</w:t>
      </w:r>
    </w:p>
    <w:p>
      <w:pPr>
        <w:spacing w:before="0" w:after="160" w:line="280" w:lineRule="exact"/>
        <w:jc w:val="both"/>
      </w:pPr>
      <w:r>
        <w:t>I would welcome the opportunity to further discuss how my skills and enthusiasm can contribute to ABC Company’s continued success. Please find my portfolio attached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