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recent graduate with a passion for data-driven decision making, I am excited to apply for the Business Analyst role at Innovative Solutions Inc. During my time at University College, I honed my analytical skills through process analysis coursework and gained proficiency in SQL, allowing me to efficiently extract, analyze, and interpret complex datasets.</w:t>
      </w:r>
    </w:p>
    <w:p>
      <w:pPr>
        <w:spacing w:before="0" w:after="160" w:line="280" w:lineRule="exact"/>
        <w:jc w:val="both"/>
      </w:pPr>
      <w:r>
        <w:t>During an internship at Tech Innovations, I was tasked with mapping out the company’s workflow management system. By identifying inefficiencies and streamlining processes, I reduced operational costs by 20%, ultimately contributing to a more efficient and productive work environment. This experience has instilled in me a keen understanding of process improvement and its impact on business performance.</w:t>
      </w:r>
    </w:p>
    <w:p>
      <w:pPr>
        <w:spacing w:before="0" w:after="160" w:line="280" w:lineRule="exact"/>
        <w:jc w:val="both"/>
      </w:pPr>
      <w:r>
        <w:t>I am particularly drawn to Innovative Solutions Inc., a company known for its innovative approach to data analysis and strategic decision-making. I believe that my academic achievements, combined with my SQL skills and ability to analyze processes, would make me an asset to your team. I am eager to bring my enthusiasm and analytical prowess to contribute to the continued success of Innovative Solutions Inc.</w:t>
      </w:r>
    </w:p>
    <w:p>
      <w:pPr>
        <w:spacing w:before="0" w:after="160" w:line="280" w:lineRule="exact"/>
        <w:jc w:val="both"/>
      </w:pPr>
      <w:r>
        <w:t>Thank you for considering my application. I look forward to discussing how I can help drive growth and efficiency within your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