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recent graduation from XYZ University Law School, I have accumulated a strong foundation in legal theory and practical application that positions me perfectly for an entry-level attorney role at your esteemed firm, ABC Law Group.</w:t>
      </w:r>
    </w:p>
    <w:p>
      <w:pPr>
        <w:spacing w:before="0" w:after="160" w:line="280" w:lineRule="exact"/>
        <w:jc w:val="both"/>
      </w:pPr>
      <w:r>
        <w:t>During my time at law school, I actively participated in the school’s clinic program where I represented clients in various civil matters, resulting in successful outcomes for several of them. One such case involved negotiating a favorable settlement for a small business client facing potential bankruptcy due to an unjust legal claim. The client expressed gratitude for my diligence and skill, stating that the outcome significantly alleviated their financial stress.</w:t>
      </w:r>
    </w:p>
    <w:p>
      <w:pPr>
        <w:spacing w:before="0" w:after="160" w:line="280" w:lineRule="exact"/>
        <w:jc w:val="both"/>
      </w:pPr>
      <w:r>
        <w:t>Upon graduation, I successfully passed the bar exam and am now licensed to practice law in the state of New York. My keen interest in corporate law led me to compete in moot court competitions, where I honed my research, writing, and advocacy skills. I am excited about the prospect of bringing these abilities to bear on complex legal issues at ABC Law Group.</w:t>
      </w:r>
    </w:p>
    <w:p>
      <w:pPr>
        <w:spacing w:before="0" w:after="160" w:line="280" w:lineRule="exact"/>
        <w:jc w:val="both"/>
      </w:pPr>
      <w:r>
        <w:t>I have been closely following ABC Law Group’s impressive track record and innovative approach towards corporate law. I admire your commitment to client satisfaction and your firm’s reputation for nurturing the careers of young attorneys. I am confident that my passion, dedication, and academic achievements make me an excellent fit for your team.</w:t>
      </w:r>
    </w:p>
    <w:p>
      <w:pPr>
        <w:spacing w:before="0" w:after="160" w:line="280" w:lineRule="exact"/>
        <w:jc w:val="both"/>
      </w:pPr>
      <w:r>
        <w:t>I would greatly appreciate the opportunity to discuss my application with you further and explore how I can contribute to ABC Law Group’s continued success.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