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recent graduation from XYZ University with a Bachelor’s degree in Accounting, I bring a solid foundation in financial reporting, tax, and auditing, coupled with my ongoing pursuit of CPA certification.</w:t>
      </w:r>
    </w:p>
    <w:p>
      <w:pPr>
        <w:spacing w:before="0" w:after="160" w:line="280" w:lineRule="exact"/>
        <w:jc w:val="both"/>
      </w:pPr>
      <w:r>
        <w:t>During my capstone project at XYZ Corporation, I successfully led a team to improve the efficiency of their expense report process by 25%, saving the company over $10,000 per quarter. This achievement demonstrates my ability to deliver results and optimize financial systems.</w:t>
      </w:r>
    </w:p>
    <w:p>
      <w:pPr>
        <w:spacing w:before="0" w:after="160" w:line="280" w:lineRule="exact"/>
        <w:jc w:val="both"/>
      </w:pPr>
      <w:r>
        <w:t>I am particularly drawn to Definitive Accounting Firm for its reputation as an innovator in the accounting industry. The firm’s commitment to continuous learning and professional development aligns with my own ambitions, making it an ideal fit for me as I begin my career. I am eager to bring my enthusiasm, strong academic background, and eagerness to learn to your team and contribute to Definitive Accounting Firm’s ongoing success.</w:t>
      </w:r>
    </w:p>
    <w:p>
      <w:pPr>
        <w:spacing w:before="0" w:after="160" w:line="280" w:lineRule="exact"/>
        <w:jc w:val="both"/>
      </w:pPr>
      <w:r>
        <w:t>Thank you for considering my application. I look forward to the opportunity to further discuss how my skills and passion can benefit Definitive Accounting Firm.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